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Jake    </w:t>
      </w:r>
      <w:r>
        <w:t xml:space="preserve">   Ryder    </w:t>
      </w:r>
      <w:r>
        <w:t xml:space="preserve">   Chase    </w:t>
      </w:r>
      <w:r>
        <w:t xml:space="preserve">   Katie    </w:t>
      </w:r>
      <w:r>
        <w:t xml:space="preserve">   Marshall    </w:t>
      </w:r>
      <w:r>
        <w:t xml:space="preserve">   Zuma    </w:t>
      </w:r>
      <w:r>
        <w:t xml:space="preserve">   Rocky    </w:t>
      </w:r>
      <w:r>
        <w:t xml:space="preserve">   Alex    </w:t>
      </w:r>
      <w:r>
        <w:t xml:space="preserve">   Cap'n Turbit    </w:t>
      </w:r>
      <w:r>
        <w:t xml:space="preserve">   Sky    </w:t>
      </w:r>
      <w:r>
        <w:t xml:space="preserve">   Rubble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 Characters</dc:title>
  <dcterms:created xsi:type="dcterms:W3CDTF">2021-10-11T14:08:44Z</dcterms:created>
  <dcterms:modified xsi:type="dcterms:W3CDTF">2021-10-11T14:08:44Z</dcterms:modified>
</cp:coreProperties>
</file>