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Paw Patrol Pup Finder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CHASE    </w:t>
      </w:r>
      <w:r>
        <w:t xml:space="preserve">   EVEREST    </w:t>
      </w:r>
      <w:r>
        <w:t xml:space="preserve">   KATIE    </w:t>
      </w:r>
      <w:r>
        <w:t xml:space="preserve">   MARSHALL    </w:t>
      </w:r>
      <w:r>
        <w:t xml:space="preserve">   MAYOR GOODWAY    </w:t>
      </w:r>
      <w:r>
        <w:t xml:space="preserve">   MAYOR HUMDINGER    </w:t>
      </w:r>
      <w:r>
        <w:t xml:space="preserve">   ROBO DOG    </w:t>
      </w:r>
      <w:r>
        <w:t xml:space="preserve">   ROCKY    </w:t>
      </w:r>
      <w:r>
        <w:t xml:space="preserve">   RUBBLE    </w:t>
      </w:r>
      <w:r>
        <w:t xml:space="preserve">   RYDER    </w:t>
      </w:r>
      <w:r>
        <w:t xml:space="preserve">   SKYE    </w:t>
      </w:r>
      <w:r>
        <w:t xml:space="preserve">   ZUMA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Paw Patrol Pup Finder</dc:title>
  <dcterms:created xsi:type="dcterms:W3CDTF">2021-10-11T14:07:17Z</dcterms:created>
  <dcterms:modified xsi:type="dcterms:W3CDTF">2021-10-11T14:07:17Z</dcterms:modified>
</cp:coreProperties>
</file>