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Paw Patrol Words and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Francois Turbot    </w:t>
      </w:r>
      <w:r>
        <w:t xml:space="preserve">   Flounder    </w:t>
      </w:r>
      <w:r>
        <w:t xml:space="preserve">   Air Patroller    </w:t>
      </w:r>
      <w:r>
        <w:t xml:space="preserve">   Sea Patroller    </w:t>
      </w:r>
      <w:r>
        <w:t xml:space="preserve">   Pirate Patroller    </w:t>
      </w:r>
      <w:r>
        <w:t xml:space="preserve">   Paw Cruiser    </w:t>
      </w:r>
      <w:r>
        <w:t xml:space="preserve">   Yelp for help    </w:t>
      </w:r>
      <w:r>
        <w:t xml:space="preserve">   Paw Patroller    </w:t>
      </w:r>
      <w:r>
        <w:t xml:space="preserve">   Tracker    </w:t>
      </w:r>
      <w:r>
        <w:t xml:space="preserve">   Everest    </w:t>
      </w:r>
      <w:r>
        <w:t xml:space="preserve">   Lookout tower    </w:t>
      </w:r>
      <w:r>
        <w:t xml:space="preserve">   Adventure Bay    </w:t>
      </w:r>
      <w:r>
        <w:t xml:space="preserve">   treats    </w:t>
      </w:r>
      <w:r>
        <w:t xml:space="preserve">   Chickaletta    </w:t>
      </w:r>
      <w:r>
        <w:t xml:space="preserve">   pups    </w:t>
      </w:r>
      <w:r>
        <w:t xml:space="preserve">   cats    </w:t>
      </w:r>
      <w:r>
        <w:t xml:space="preserve">   Mayor Goodway    </w:t>
      </w:r>
      <w:r>
        <w:t xml:space="preserve">   Mayor Humdinger    </w:t>
      </w:r>
      <w:r>
        <w:t xml:space="preserve">   Cap'n Turbot    </w:t>
      </w:r>
      <w:r>
        <w:t xml:space="preserve">   Katie    </w:t>
      </w:r>
      <w:r>
        <w:t xml:space="preserve">   Alex    </w:t>
      </w:r>
      <w:r>
        <w:t xml:space="preserve">   Rubble    </w:t>
      </w:r>
      <w:r>
        <w:t xml:space="preserve">   Ryder    </w:t>
      </w:r>
      <w:r>
        <w:t xml:space="preserve">   Chase    </w:t>
      </w:r>
      <w:r>
        <w:t xml:space="preserve">   Marshall    </w:t>
      </w:r>
      <w:r>
        <w:t xml:space="preserve">   Rocky    </w:t>
      </w:r>
      <w:r>
        <w:t xml:space="preserve">   Skye    </w:t>
      </w:r>
      <w:r>
        <w:t xml:space="preserve">   Zuma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Paw Patrol Words and Names</dc:title>
  <dcterms:created xsi:type="dcterms:W3CDTF">2021-10-11T14:07:55Z</dcterms:created>
  <dcterms:modified xsi:type="dcterms:W3CDTF">2021-10-11T14:07:55Z</dcterms:modified>
</cp:coreProperties>
</file>