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Paw Patrol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Cali    </w:t>
      </w:r>
      <w:r>
        <w:t xml:space="preserve">   Captain Turbot    </w:t>
      </w:r>
      <w:r>
        <w:t xml:space="preserve">   Robo-Dog    </w:t>
      </w:r>
      <w:r>
        <w:t xml:space="preserve">   Ryder    </w:t>
      </w:r>
      <w:r>
        <w:t xml:space="preserve">   Rubble    </w:t>
      </w:r>
      <w:r>
        <w:t xml:space="preserve">   Marshall    </w:t>
      </w:r>
      <w:r>
        <w:t xml:space="preserve">   Rocky    </w:t>
      </w:r>
      <w:r>
        <w:t xml:space="preserve">   Skye    </w:t>
      </w:r>
      <w:r>
        <w:t xml:space="preserve">   Zuma    </w:t>
      </w:r>
      <w:r>
        <w:t xml:space="preserve">   Everest    </w:t>
      </w:r>
      <w:r>
        <w:t xml:space="preserve">   Tracker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 Wordsearch</dc:title>
  <dcterms:created xsi:type="dcterms:W3CDTF">2021-10-11T14:07:23Z</dcterms:created>
  <dcterms:modified xsi:type="dcterms:W3CDTF">2021-10-11T14:07:23Z</dcterms:modified>
</cp:coreProperties>
</file>