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Paw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FireEngine    </w:t>
      </w:r>
      <w:r>
        <w:t xml:space="preserve">   Helicopter    </w:t>
      </w:r>
      <w:r>
        <w:t xml:space="preserve">   Hovercraft    </w:t>
      </w:r>
      <w:r>
        <w:t xml:space="preserve">   Tugboat    </w:t>
      </w:r>
      <w:r>
        <w:t xml:space="preserve">   Cruiser    </w:t>
      </w:r>
      <w:r>
        <w:t xml:space="preserve">   Bulldozer    </w:t>
      </w:r>
      <w:r>
        <w:t xml:space="preserve">   Dalmatian    </w:t>
      </w:r>
      <w:r>
        <w:t xml:space="preserve">   LabradorRetriever    </w:t>
      </w:r>
      <w:r>
        <w:t xml:space="preserve">   Ccockapoo    </w:t>
      </w:r>
      <w:r>
        <w:t xml:space="preserve">   GermanShepherd    </w:t>
      </w:r>
      <w:r>
        <w:t xml:space="preserve">   EnglishBulldog    </w:t>
      </w:r>
      <w:r>
        <w:t xml:space="preserve">   Wally    </w:t>
      </w:r>
      <w:r>
        <w:t xml:space="preserve">   MayorHumdinger    </w:t>
      </w:r>
      <w:r>
        <w:t xml:space="preserve">   FoggyBottom    </w:t>
      </w:r>
      <w:r>
        <w:t xml:space="preserve">   MayorGoodway    </w:t>
      </w:r>
      <w:r>
        <w:t xml:space="preserve">   Tracker    </w:t>
      </w:r>
      <w:r>
        <w:t xml:space="preserve">   Everest    </w:t>
      </w:r>
      <w:r>
        <w:t xml:space="preserve">   Cap'nTurbot    </w:t>
      </w:r>
      <w:r>
        <w:t xml:space="preserve">   Katie    </w:t>
      </w:r>
      <w:r>
        <w:t xml:space="preserve">   Rocky    </w:t>
      </w:r>
      <w:r>
        <w:t xml:space="preserve">   Rubble    </w:t>
      </w:r>
      <w:r>
        <w:t xml:space="preserve">   Jake    </w:t>
      </w:r>
      <w:r>
        <w:t xml:space="preserve">   Ryder    </w:t>
      </w:r>
      <w:r>
        <w:t xml:space="preserve">   Zuma    </w:t>
      </w:r>
      <w:r>
        <w:t xml:space="preserve">   Marshall    </w:t>
      </w:r>
      <w:r>
        <w:t xml:space="preserve">   Pawpatrol    </w:t>
      </w:r>
      <w:r>
        <w:t xml:space="preserve">   SaveTheDay    </w:t>
      </w:r>
      <w:r>
        <w:t xml:space="preserve">   Skye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</dc:title>
  <dcterms:created xsi:type="dcterms:W3CDTF">2021-10-11T14:08:05Z</dcterms:created>
  <dcterms:modified xsi:type="dcterms:W3CDTF">2021-10-11T14:08:05Z</dcterms:modified>
</cp:coreProperties>
</file>