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kitty lived before she was lila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daxton killed in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kittys original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inventive person 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mansion in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common people know the real lila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the harts choose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lilas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people call policemen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surgical procedure turning kitty into lila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killer of real lila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Kittys real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1s and 2s go after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lilas death cover up within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hart family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eleven days after masking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lilas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lila befriend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all ranks except 5 and up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lilas secret orginazation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kitty needed approval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greysons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benjy, nina, and tabs think happened to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greyson gave lila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behind the masking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Pawn</dc:title>
  <dcterms:created xsi:type="dcterms:W3CDTF">2021-10-11T14:07:45Z</dcterms:created>
  <dcterms:modified xsi:type="dcterms:W3CDTF">2021-10-11T14:07:45Z</dcterms:modified>
</cp:coreProperties>
</file>