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Pawnee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did they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meat in their diet?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they originate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their tribe name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wore dresses?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women have their hair?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mother carry her baby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conveyed their stories?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they be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Pawnee children like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use in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Pawnee Tribe</dc:title>
  <dcterms:created xsi:type="dcterms:W3CDTF">2021-10-11T14:07:19Z</dcterms:created>
  <dcterms:modified xsi:type="dcterms:W3CDTF">2021-10-11T14:07:19Z</dcterms:modified>
</cp:coreProperties>
</file>