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Paws of chedderface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There was a " blank" that changed the outcome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geronimo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 thing cloth like that you keep in your pocket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 funny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Geronimos nephew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Geronimo is "blank"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That ad about me was so "blank"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main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Geronimos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 thing you read in the morning with your coffee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assistant of geronimo Stilton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Paws of chedderface</dc:title>
  <dcterms:created xsi:type="dcterms:W3CDTF">2021-10-11T14:07:07Z</dcterms:created>
  <dcterms:modified xsi:type="dcterms:W3CDTF">2021-10-11T14:07:07Z</dcterms:modified>
</cp:coreProperties>
</file>