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loyal    </w:t>
      </w:r>
      <w:r>
        <w:t xml:space="preserve">   bristle    </w:t>
      </w:r>
      <w:r>
        <w:t xml:space="preserve">   kit    </w:t>
      </w:r>
      <w:r>
        <w:t xml:space="preserve">   humans    </w:t>
      </w:r>
      <w:r>
        <w:t xml:space="preserve">   coyote    </w:t>
      </w:r>
      <w:r>
        <w:t xml:space="preserve">   pennypacker    </w:t>
      </w:r>
      <w:r>
        <w:t xml:space="preserve">   foot    </w:t>
      </w:r>
      <w:r>
        <w:t xml:space="preserve">   woods    </w:t>
      </w:r>
      <w:r>
        <w:t xml:space="preserve">   veteran    </w:t>
      </w:r>
      <w:r>
        <w:t xml:space="preserve">   family    </w:t>
      </w:r>
      <w:r>
        <w:t xml:space="preserve">   hiking    </w:t>
      </w:r>
      <w:r>
        <w:t xml:space="preserve">   Travel    </w:t>
      </w:r>
      <w:r>
        <w:t xml:space="preserve">   Grandfather    </w:t>
      </w:r>
      <w:r>
        <w:t xml:space="preserve">   Marionettes    </w:t>
      </w:r>
      <w:r>
        <w:t xml:space="preserve">   Foxes    </w:t>
      </w:r>
      <w:r>
        <w:t xml:space="preserve">   ToySoldiers    </w:t>
      </w:r>
      <w:r>
        <w:t xml:space="preserve">   War    </w:t>
      </w:r>
      <w:r>
        <w:t xml:space="preserve">   Vola    </w:t>
      </w:r>
      <w:r>
        <w:t xml:space="preserve">   Peter    </w:t>
      </w:r>
      <w:r>
        <w:t xml:space="preserve">   Pax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</dc:title>
  <dcterms:created xsi:type="dcterms:W3CDTF">2021-10-11T14:08:26Z</dcterms:created>
  <dcterms:modified xsi:type="dcterms:W3CDTF">2021-10-11T14:08:26Z</dcterms:modified>
</cp:coreProperties>
</file>