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trees    </w:t>
      </w:r>
      <w:r>
        <w:t xml:space="preserve">   quilt    </w:t>
      </w:r>
      <w:r>
        <w:t xml:space="preserve">   cabin    </w:t>
      </w:r>
      <w:r>
        <w:t xml:space="preserve">   mouse    </w:t>
      </w:r>
      <w:r>
        <w:t xml:space="preserve">   coyote    </w:t>
      </w:r>
      <w:r>
        <w:t xml:space="preserve">   rabbit    </w:t>
      </w:r>
      <w:r>
        <w:t xml:space="preserve">   war    </w:t>
      </w:r>
      <w:r>
        <w:t xml:space="preserve">   human    </w:t>
      </w:r>
      <w:r>
        <w:t xml:space="preserve">   fox    </w:t>
      </w:r>
      <w:r>
        <w:t xml:space="preserve">   father    </w:t>
      </w:r>
      <w:r>
        <w:t xml:space="preserve">   grandfather    </w:t>
      </w:r>
      <w:r>
        <w:t xml:space="preserve">   miles    </w:t>
      </w:r>
      <w:r>
        <w:t xml:space="preserve">   forest    </w:t>
      </w:r>
      <w:r>
        <w:t xml:space="preserve">   River    </w:t>
      </w:r>
      <w:r>
        <w:t xml:space="preserve">   Runt    </w:t>
      </w:r>
      <w:r>
        <w:t xml:space="preserve">   Bristle    </w:t>
      </w:r>
      <w:r>
        <w:t xml:space="preserve">   Vola    </w:t>
      </w:r>
      <w:r>
        <w:t xml:space="preserve">   Peter    </w:t>
      </w:r>
      <w:r>
        <w:t xml:space="preserve">   pax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2021-10-11T14:08:40Z</dcterms:created>
  <dcterms:modified xsi:type="dcterms:W3CDTF">2021-10-11T14:08:40Z</dcterms:modified>
</cp:coreProperties>
</file>