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separate or treated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Anxious or troubled about actual or potential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farm building used for storing hay, grain or straw for using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for people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armed conflict between different nations, states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young of a certain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making or accompanied by any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Collide violently with an obstacle or another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or growing in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played with a bat and a ball on a diamond-shaped circuit of four bases, around all of which a batsman must run to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organism that feeds on organic matter, typically having  specialized organs and a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Frighting or becoming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 animals hidden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covered chiefly with trees and undergrowth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 a pointed muzzle, bushy tail, and a reddish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Culpable of or responsible for a specified wrong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2021-10-11T14:08:45Z</dcterms:created>
  <dcterms:modified xsi:type="dcterms:W3CDTF">2021-10-11T14:08:45Z</dcterms:modified>
</cp:coreProperties>
</file>