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with a pointed muzzle, bushy tail and a reddish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farm building used for storing hay, grain or straw for using livestock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 of a certain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for people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Frightning or becoming frightened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game played with a bat and a ball on a diamond-shaped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making any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armed conflict between different nations, states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Collide violently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Anxious or troubled about actual or potential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fielder designated to cover either first, second or third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area cover chiefly with trees and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or growing in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Situated or moving beyond the boundaries or confines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Culpable of or responsible for a specified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wild animals hidden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living organism that feeds on organic matter, with specialized sense organs and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Pax</dc:title>
  <dcterms:created xsi:type="dcterms:W3CDTF">2021-10-11T14:08:48Z</dcterms:created>
  <dcterms:modified xsi:type="dcterms:W3CDTF">2021-10-11T14:08:48Z</dcterms:modified>
</cp:coreProperties>
</file>