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Pax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animal that the boy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one of the main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first animals Pax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humans and animals that fight in wars and attack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body part Runt, a young fox,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birds were feeding in the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jar did Bristle get her snout stuck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creature that stinks of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red furred mammal that the main character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tree did Pax climb?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one of the main character's female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near after Pax smelled the scent that he feared?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Runt and Bristle are ____________ not littermates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Pax stole a _________from the war-sick to feed his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forest was 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Pax Crossword</dc:title>
  <dcterms:created xsi:type="dcterms:W3CDTF">2021-10-11T14:07:15Z</dcterms:created>
  <dcterms:modified xsi:type="dcterms:W3CDTF">2021-10-11T14:07:15Z</dcterms:modified>
</cp:coreProperties>
</file>