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Peanut Butter    </w:t>
      </w:r>
      <w:r>
        <w:t xml:space="preserve">   Tears    </w:t>
      </w:r>
      <w:r>
        <w:t xml:space="preserve">   Army    </w:t>
      </w:r>
      <w:r>
        <w:t xml:space="preserve">   War    </w:t>
      </w:r>
      <w:r>
        <w:t xml:space="preserve">   Friends    </w:t>
      </w:r>
      <w:r>
        <w:t xml:space="preserve">   Broken leg    </w:t>
      </w:r>
      <w:r>
        <w:t xml:space="preserve">   Friendship    </w:t>
      </w:r>
      <w:r>
        <w:t xml:space="preserve">   Pax    </w:t>
      </w:r>
      <w:r>
        <w:t xml:space="preserve">   Peter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 Word Search</dc:title>
  <dcterms:created xsi:type="dcterms:W3CDTF">2021-10-11T14:08:24Z</dcterms:created>
  <dcterms:modified xsi:type="dcterms:W3CDTF">2021-10-11T14:08:24Z</dcterms:modified>
</cp:coreProperties>
</file>