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humans    </w:t>
      </w:r>
      <w:r>
        <w:t xml:space="preserve">   momsbracelet    </w:t>
      </w:r>
      <w:r>
        <w:t xml:space="preserve">   woodenleg    </w:t>
      </w:r>
      <w:r>
        <w:t xml:space="preserve">   peanutbutter    </w:t>
      </w:r>
      <w:r>
        <w:t xml:space="preserve">   fox    </w:t>
      </w:r>
      <w:r>
        <w:t xml:space="preserve">   raccoon    </w:t>
      </w:r>
      <w:r>
        <w:t xml:space="preserve">   marionettes    </w:t>
      </w:r>
      <w:r>
        <w:t xml:space="preserve">   flashlight    </w:t>
      </w:r>
      <w:r>
        <w:t xml:space="preserve">   baseball    </w:t>
      </w:r>
      <w:r>
        <w:t xml:space="preserve">   forest    </w:t>
      </w:r>
      <w:r>
        <w:t xml:space="preserve">   toysoldier    </w:t>
      </w:r>
      <w:r>
        <w:t xml:space="preserve">   wire    </w:t>
      </w:r>
      <w:r>
        <w:t xml:space="preserve">   mines    </w:t>
      </w:r>
      <w:r>
        <w:t xml:space="preserve">   warsick    </w:t>
      </w:r>
      <w:r>
        <w:t xml:space="preserve">   coyote    </w:t>
      </w:r>
      <w:r>
        <w:t xml:space="preserve">   gray    </w:t>
      </w:r>
      <w:r>
        <w:t xml:space="preserve">   runt    </w:t>
      </w:r>
      <w:r>
        <w:t xml:space="preserve">   bristle    </w:t>
      </w:r>
      <w:r>
        <w:t xml:space="preserve">   vola    </w:t>
      </w:r>
      <w:r>
        <w:t xml:space="preserve">   grandpa    </w:t>
      </w:r>
      <w:r>
        <w:t xml:space="preserve">   dad    </w:t>
      </w:r>
      <w:r>
        <w:t xml:space="preserve">   peter    </w:t>
      </w:r>
      <w:r>
        <w:t xml:space="preserve">   pax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2021-10-11T14:08:16Z</dcterms:created>
  <dcterms:modified xsi:type="dcterms:W3CDTF">2021-10-11T14:08:16Z</dcterms:modified>
</cp:coreProperties>
</file>