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Vola kill for food for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Pax and Bristle fought what animal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 had Peter create a show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Pax got away from a coyote by climbing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end of the book, Pax had learned to survive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died when Peter was only five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lady who takes care of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is Pax's fur?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Peter broke his ankle, Vola made him what so he could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old fox that helped guide Pax to Peter.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Peter's crutches and Vola's leg were made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drafted in to the army and made Peter leave Pax in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foxes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left where to find Pax?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PAx catch for food that was his first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Pax loved and guided him to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miles did Peter have to travel to find Pax?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fox in the book. Title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fox that Pax fell in love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Peter and Vola take the puppets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tree with needles as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 had to leave Pax in the forest because his father was drafted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animals in the book are all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 fox that lost his leg in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Character. Boy who is looking for Pax.</w:t>
            </w:r>
          </w:p>
        </w:tc>
      </w:tr>
    </w:tbl>
    <w:p>
      <w:pPr>
        <w:pStyle w:val="WordBankMedium"/>
      </w:pPr>
      <w:r>
        <w:t xml:space="preserve">   Pax    </w:t>
      </w:r>
      <w:r>
        <w:t xml:space="preserve">   Peter    </w:t>
      </w:r>
      <w:r>
        <w:t xml:space="preserve">   Vola    </w:t>
      </w:r>
      <w:r>
        <w:t xml:space="preserve">   Puppets    </w:t>
      </w:r>
      <w:r>
        <w:t xml:space="preserve">   War    </w:t>
      </w:r>
      <w:r>
        <w:t xml:space="preserve">   Crutches    </w:t>
      </w:r>
      <w:r>
        <w:t xml:space="preserve">   Fox    </w:t>
      </w:r>
      <w:r>
        <w:t xml:space="preserve">   Bristle    </w:t>
      </w:r>
      <w:r>
        <w:t xml:space="preserve">   Peanut Butter    </w:t>
      </w:r>
      <w:r>
        <w:t xml:space="preserve">   Gray    </w:t>
      </w:r>
      <w:r>
        <w:t xml:space="preserve">   Runt    </w:t>
      </w:r>
      <w:r>
        <w:t xml:space="preserve">   Coyote    </w:t>
      </w:r>
      <w:r>
        <w:t xml:space="preserve">   Wild    </w:t>
      </w:r>
      <w:r>
        <w:t xml:space="preserve">   Father    </w:t>
      </w:r>
      <w:r>
        <w:t xml:space="preserve">   Wood    </w:t>
      </w:r>
      <w:r>
        <w:t xml:space="preserve">   Mother    </w:t>
      </w:r>
      <w:r>
        <w:t xml:space="preserve">   Pine    </w:t>
      </w:r>
      <w:r>
        <w:t xml:space="preserve">   Den    </w:t>
      </w:r>
      <w:r>
        <w:t xml:space="preserve">   Home    </w:t>
      </w:r>
      <w:r>
        <w:t xml:space="preserve">   Library    </w:t>
      </w:r>
      <w:r>
        <w:t xml:space="preserve">   Mouse    </w:t>
      </w:r>
      <w:r>
        <w:t xml:space="preserve">   Tree    </w:t>
      </w:r>
      <w:r>
        <w:t xml:space="preserve">   Chicken    </w:t>
      </w:r>
      <w:r>
        <w:t xml:space="preserve">   Brown    </w:t>
      </w:r>
      <w:r>
        <w:t xml:space="preserve">   Two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2021-10-11T14:08:21Z</dcterms:created>
  <dcterms:modified xsi:type="dcterms:W3CDTF">2021-10-11T14:08:21Z</dcterms:modified>
</cp:coreProperties>
</file>