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Attention To Detail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Percy JAckson    </w:t>
      </w:r>
      <w:r>
        <w:t xml:space="preserve">   PEMDAS    </w:t>
      </w:r>
      <w:r>
        <w:t xml:space="preserve">   chipotle    </w:t>
      </w:r>
      <w:r>
        <w:t xml:space="preserve">   Seventh Grade    </w:t>
      </w:r>
      <w:r>
        <w:t xml:space="preserve">   MiddleSchool    </w:t>
      </w:r>
      <w:r>
        <w:t xml:space="preserve">   Studying    </w:t>
      </w:r>
      <w:r>
        <w:t xml:space="preserve">   Minecraft    </w:t>
      </w:r>
      <w:r>
        <w:t xml:space="preserve">   Fortnite    </w:t>
      </w:r>
      <w:r>
        <w:t xml:space="preserve">   Spongebob    </w:t>
      </w:r>
      <w:r>
        <w:t xml:space="preserve">   Anushka    </w:t>
      </w:r>
      <w:r>
        <w:t xml:space="preserve">   Two Shots of Vodka    </w:t>
      </w:r>
      <w:r>
        <w:t xml:space="preserve">   Thanos    </w:t>
      </w:r>
      <w:r>
        <w:t xml:space="preserve">   Chicken Liitle    </w:t>
      </w:r>
      <w:r>
        <w:t xml:space="preserve">   Cross Country    </w:t>
      </w:r>
      <w:r>
        <w:t xml:space="preserve">   Running    </w:t>
      </w:r>
      <w:r>
        <w:t xml:space="preserve">   History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English    </w:t>
      </w:r>
      <w:r>
        <w:t xml:space="preserve">   homework    </w:t>
      </w:r>
      <w:r>
        <w:t xml:space="preserve">   Walia    </w:t>
      </w:r>
      <w:r>
        <w:t xml:space="preserve">   Attention    </w:t>
      </w:r>
      <w:r>
        <w:t xml:space="preserve">   Stem and leaf plot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Batman    </w:t>
      </w:r>
      <w:r>
        <w:t xml:space="preserve">   cheeseburger    </w:t>
      </w:r>
      <w:r>
        <w:t xml:space="preserve">   WordSearch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Attention To Detail</dc:title>
  <dcterms:created xsi:type="dcterms:W3CDTF">2021-10-11T14:08:37Z</dcterms:created>
  <dcterms:modified xsi:type="dcterms:W3CDTF">2021-10-11T14:08:37Z</dcterms:modified>
</cp:coreProperties>
</file>