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Check and Pay Stub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socialsecurity    </w:t>
      </w:r>
      <w:r>
        <w:t xml:space="preserve">   medicare    </w:t>
      </w:r>
      <w:r>
        <w:t xml:space="preserve">   benefits    </w:t>
      </w:r>
      <w:r>
        <w:t xml:space="preserve">   payrolltaxes    </w:t>
      </w:r>
      <w:r>
        <w:t xml:space="preserve">   directdeposit    </w:t>
      </w:r>
      <w:r>
        <w:t xml:space="preserve">   employment    </w:t>
      </w:r>
      <w:r>
        <w:t xml:space="preserve">   yeartodate    </w:t>
      </w:r>
      <w:r>
        <w:t xml:space="preserve">   state income taxes    </w:t>
      </w:r>
      <w:r>
        <w:t xml:space="preserve">   overtime    </w:t>
      </w:r>
      <w:r>
        <w:t xml:space="preserve">   tips    </w:t>
      </w:r>
      <w:r>
        <w:t xml:space="preserve">   commission    </w:t>
      </w:r>
      <w:r>
        <w:t xml:space="preserve">   wage    </w:t>
      </w:r>
      <w:r>
        <w:t xml:space="preserve">   salary    </w:t>
      </w:r>
      <w:r>
        <w:t xml:space="preserve">   federalincometax    </w:t>
      </w:r>
      <w:r>
        <w:t xml:space="preserve">   netpay    </w:t>
      </w:r>
      <w:r>
        <w:t xml:space="preserve">   grosspay    </w:t>
      </w:r>
      <w:r>
        <w:t xml:space="preserve">   deductions    </w:t>
      </w:r>
      <w:r>
        <w:t xml:space="preserve">   Pay check    </w:t>
      </w:r>
      <w:r>
        <w:t xml:space="preserve">   Pay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Check and Pay Stub</dc:title>
  <dcterms:created xsi:type="dcterms:W3CDTF">2021-10-11T14:08:35Z</dcterms:created>
  <dcterms:modified xsi:type="dcterms:W3CDTF">2021-10-11T14:08:35Z</dcterms:modified>
</cp:coreProperties>
</file>