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 It Forward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Arlene's one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Reuben's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main street where Trevor's vigil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Pay it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U.S. President at the time this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old lady who Trevor helped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 of Trevor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Jerry's surname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Trevor's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setting for most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one who tried to take credit for Trevor's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Surname of Arlene and Trevor...possibly Ricky's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Surname of Reuben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last name of the investigative reporter, Chris.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Trevor's favorite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soldier who Reuben tried 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Reuben's colleague from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It Forward</dc:title>
  <dcterms:created xsi:type="dcterms:W3CDTF">2021-10-11T14:08:28Z</dcterms:created>
  <dcterms:modified xsi:type="dcterms:W3CDTF">2021-10-11T14:08:28Z</dcterms:modified>
</cp:coreProperties>
</file>