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person Trevor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starter of the project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Trevors mothert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Trevors real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person Trevor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act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person Mrs.Greenberg helped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</dc:title>
  <dcterms:created xsi:type="dcterms:W3CDTF">2021-10-11T14:07:17Z</dcterms:created>
  <dcterms:modified xsi:type="dcterms:W3CDTF">2021-10-11T14:07:17Z</dcterms:modified>
</cp:coreProperties>
</file>