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thought or suggestion as to a possible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set up to provide help and raise money for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without a home, and therefore typically living on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possibility of something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studying at a school 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intense feeling of deep affection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paying back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forgiving or being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done, performed, or accomplished;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(someone or something) different; alter or modify.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teaches, especially in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friendly, generous, and considerate.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 </dc:title>
  <dcterms:created xsi:type="dcterms:W3CDTF">2021-11-17T03:31:26Z</dcterms:created>
  <dcterms:modified xsi:type="dcterms:W3CDTF">2021-11-17T03:31:26Z</dcterms:modified>
</cp:coreProperties>
</file>