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It Forward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Paying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driving force behind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act of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though or suggestion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no longer hold a grudge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learns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set up to help those in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turns from a bad thing to a good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 Forward</dc:title>
  <dcterms:created xsi:type="dcterms:W3CDTF">2021-11-17T03:31:39Z</dcterms:created>
  <dcterms:modified xsi:type="dcterms:W3CDTF">2021-11-17T03:31:39Z</dcterms:modified>
</cp:coreProperties>
</file>