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Saint Clair went to the _______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Trevor's mom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Trevor gets ______  coolaid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Chris hooked on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mrs. Greenberg.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jerry lives in Trevor's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Trevor meets the _________ later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claims to have made the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Goes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Dies and pays it forward in her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reporter who does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goes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Trevor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 clerk who got money from a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</dc:title>
  <dcterms:created xsi:type="dcterms:W3CDTF">2021-10-11T14:07:54Z</dcterms:created>
  <dcterms:modified xsi:type="dcterms:W3CDTF">2021-10-11T14:07:54Z</dcterms:modified>
</cp:coreProperties>
</file>