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 It Forward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 to foretell or foretell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Impossible to forget; very memorable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Gutless: lacking courage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Perspective: 1.the art of drawing solid objects on a two-dimensional surface so as to give the right impression of their height, width, depth, and position in relation to each other when viewed from a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cause to be recognized and 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introduction or preface, especially a poem recited to introduce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Unable to be excused or pardoned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relating to a racial group having white skin, especially one of European origin;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Feared: be afraid of (someone or something) as likely to be dangerous, painful,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foretell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Politely: In a respectful and considerate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Intersection: The act, process, or result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Unsuccessful: does not achieve what you want, or does not happen in the way that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Introduces: bring (something, especially a product, measure, or concept) into use or operation for the first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It Forward</dc:title>
  <dcterms:created xsi:type="dcterms:W3CDTF">2021-10-11T14:07:56Z</dcterms:created>
  <dcterms:modified xsi:type="dcterms:W3CDTF">2021-10-11T14:07:56Z</dcterms:modified>
</cp:coreProperties>
</file>