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possibility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thought or suggestion as to a possible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 feeling anger toward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studying at a school or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that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paying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voluntary giving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friendly, generous, and considerate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 Crossword</dc:title>
  <dcterms:created xsi:type="dcterms:W3CDTF">2021-11-17T03:31:17Z</dcterms:created>
  <dcterms:modified xsi:type="dcterms:W3CDTF">2021-11-17T03:31:17Z</dcterms:modified>
</cp:coreProperties>
</file>