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street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Arlene go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Mrs.Greenbergs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Trevor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true;honesty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trevors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helped Mrs.Greenberg?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Trevors assingnment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investigative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Trevors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homeless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Trevor?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2021-10-11T14:08:05Z</dcterms:created>
  <dcterms:modified xsi:type="dcterms:W3CDTF">2021-10-11T14:08:05Z</dcterms:modified>
</cp:coreProperties>
</file>