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"Payed It Forward" after Trevor did something to help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Trevor fix for Mrs. Greenberg?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 did Ruben serve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 Jerry messed up he became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fixed Mrs. Greenberg's garden?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Trevor's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Ruben's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Ruben lose in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not coming home to Trevor and Arlene?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bought a motorcycle with money that Mrs. Greenberg gave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Trevor's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Trevor try to fix his mom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else did Trevor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homeless mechanic?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</dc:title>
  <dcterms:created xsi:type="dcterms:W3CDTF">2021-10-11T14:08:09Z</dcterms:created>
  <dcterms:modified xsi:type="dcterms:W3CDTF">2021-10-11T14:08:09Z</dcterms:modified>
</cp:coreProperties>
</file>