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Pay It Forward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true;honesty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street of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Mrs.Greenbergs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Trevors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 of the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Arlene go out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homeless guy?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always helped Mrs. Greenberg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Trevor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Trevor?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Principal?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Trevors assingnment?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investigative reporter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Trevors mom?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It Forward </dc:title>
  <dcterms:created xsi:type="dcterms:W3CDTF">2021-10-11T14:08:11Z</dcterms:created>
  <dcterms:modified xsi:type="dcterms:W3CDTF">2021-10-11T14:08:11Z</dcterms:modified>
</cp:coreProperties>
</file>