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Pay It Foward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first person Trevor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Matt buy with the money from Mrs. Greenburg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money does Mrs. Greenburg give Matt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Mrs. Greenburg's 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Trevor's biological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Trevor's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Trevor's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old lady that Trevor helped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reporter that made Trevor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Mrs. Greenburg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car does Arlene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this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war was Reuben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Mr.St.Clair's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Foward</dc:title>
  <dcterms:created xsi:type="dcterms:W3CDTF">2021-10-11T14:07:42Z</dcterms:created>
  <dcterms:modified xsi:type="dcterms:W3CDTF">2021-10-11T14:07:42Z</dcterms:modified>
</cp:coreProperties>
</file>