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Pay Power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Items on a pay stub include Gross Pay, deductions and __________ 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should keep your pay stub for how long?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your employer puts your pay directly into your bank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Also known as Social Security or Medicare tax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 the money you earned for working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___________ Insurance is considered a benefit that employers deduct from your pay.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401K or 457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State tax, Federal Tax and FICA just to name a new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should do this to your pay stubs before throwing them away.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Attached to your paycheck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you employer gives you for working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Pay Power</dc:title>
  <dcterms:created xsi:type="dcterms:W3CDTF">2021-10-11T14:09:09Z</dcterms:created>
  <dcterms:modified xsi:type="dcterms:W3CDTF">2021-10-11T14:09:09Z</dcterms:modified>
</cp:coreProperties>
</file>