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little boy that started the idea of pay it forward?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Trevor’s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Chris interviewed to find Trevor?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transgender that was getting harrassed?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man that tried to take credit for Trevor’s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he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showed Arlene, Rueben, and Trevor around Washington?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Ricky’s ex-wife?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person Trevor ever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new history teacher that offer the bonus opportunity?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garden did Trevor fix for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Trevor’s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man that helps get Trevor’s idea more widespread?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Arlene’s sponsor for her alcohol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first person Jerry helped?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</dc:title>
  <dcterms:created xsi:type="dcterms:W3CDTF">2021-10-11T14:08:46Z</dcterms:created>
  <dcterms:modified xsi:type="dcterms:W3CDTF">2021-10-11T14:08:46Z</dcterms:modified>
</cp:coreProperties>
</file>