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lopsided    </w:t>
      </w:r>
      <w:r>
        <w:t xml:space="preserve">   dismissive    </w:t>
      </w:r>
      <w:r>
        <w:t xml:space="preserve">   defacing    </w:t>
      </w:r>
      <w:r>
        <w:t xml:space="preserve">   dialect    </w:t>
      </w:r>
      <w:r>
        <w:t xml:space="preserve">   transparent    </w:t>
      </w:r>
      <w:r>
        <w:t xml:space="preserve">   euphemistic    </w:t>
      </w:r>
      <w:r>
        <w:t xml:space="preserve">   furrowed    </w:t>
      </w:r>
      <w:r>
        <w:t xml:space="preserve">   mustering    </w:t>
      </w:r>
      <w:r>
        <w:t xml:space="preserve">   commonplace    </w:t>
      </w:r>
      <w:r>
        <w:t xml:space="preserve">   startling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2021-10-11T14:07:36Z</dcterms:created>
  <dcterms:modified xsi:type="dcterms:W3CDTF">2021-10-11T14:07:36Z</dcterms:modified>
</cp:coreProperties>
</file>