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Trever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Arlene want to buy Trever?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Reuben propose to Arlene?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Reuben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Artie?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letters did Trever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Chris Chandler?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did Trever, Reuben and Arlene meet?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 OF A IDEA FOR ______ CHANGE, AND PUT IT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Arlene is feeling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</dc:title>
  <dcterms:created xsi:type="dcterms:W3CDTF">2021-10-11T14:07:58Z</dcterms:created>
  <dcterms:modified xsi:type="dcterms:W3CDTF">2021-10-11T14:07:58Z</dcterms:modified>
</cp:coreProperties>
</file>