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Pay it Forward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book and name of movement Trevor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Trevor's friend who Trevor helps by giving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Prologue is at the __________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Trevor's dad is always around and very involved in his life,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Mr. St. Claire got injured in the______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 of Arlene's truck that got in an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Class Trevor gets assigned his project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Looking at Mr. St. Claire, you might notice he is wearing an ________ on his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riddle was told by Trevor by who? "Would you rather have 100 dollars right now or work for 30 days and start with 1 dollar, doubling it each day" Hint: Trevor's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 of book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He is a teacher and has one eye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Trevor's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title of each chapter in the book represents who's ___________ it is in that chapter (hint: think of another word for "point of view")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is the one who created the Pay it Forward movement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 it Forward Crossword Puzzle</dc:title>
  <dcterms:created xsi:type="dcterms:W3CDTF">2021-10-11T14:07:38Z</dcterms:created>
  <dcterms:modified xsi:type="dcterms:W3CDTF">2021-10-11T14:07:38Z</dcterms:modified>
</cp:coreProperties>
</file>