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 it forward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start of the film Trevors mum had an addiction to........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Trevor gets ...........at the end of the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teachers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Trevor not want to come back into his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 in the film?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light...............to show their respect to Trevor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Trevor come up with pay it forward idea?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Trevor tries to stop a student from being.........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man give the journalist?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film teaches us to.................one another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it forward </dc:title>
  <dcterms:created xsi:type="dcterms:W3CDTF">2021-10-11T14:07:52Z</dcterms:created>
  <dcterms:modified xsi:type="dcterms:W3CDTF">2021-10-11T14:07:52Z</dcterms:modified>
</cp:coreProperties>
</file>