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your 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graphite    </w:t>
      </w:r>
      <w:r>
        <w:t xml:space="preserve">   transfer    </w:t>
      </w:r>
      <w:r>
        <w:t xml:space="preserve">   repel    </w:t>
      </w:r>
      <w:r>
        <w:t xml:space="preserve">   attract    </w:t>
      </w:r>
      <w:r>
        <w:t xml:space="preserve">   coulombs    </w:t>
      </w:r>
      <w:r>
        <w:t xml:space="preserve">   discharge    </w:t>
      </w:r>
      <w:r>
        <w:t xml:space="preserve">   Thompson    </w:t>
      </w:r>
      <w:r>
        <w:t xml:space="preserve">   negative    </w:t>
      </w:r>
      <w:r>
        <w:t xml:space="preserve">   Positive    </w:t>
      </w:r>
      <w:r>
        <w:t xml:space="preserve">   neutrons    </w:t>
      </w:r>
      <w:r>
        <w:t xml:space="preserve">   electrons    </w:t>
      </w:r>
      <w:r>
        <w:t xml:space="preserve">   Proton    </w:t>
      </w:r>
      <w:r>
        <w:t xml:space="preserve">   Eskom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your bills</dc:title>
  <dcterms:created xsi:type="dcterms:W3CDTF">2021-10-11T14:08:48Z</dcterms:created>
  <dcterms:modified xsi:type="dcterms:W3CDTF">2021-10-11T14:08:48Z</dcterms:modified>
</cp:coreProperties>
</file>