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Payback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Takes pictures at high school athletic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Author who tries to figure what Angel Marichal did.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Mitch do to the tires?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of Coach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Football player of interest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Star Quarterback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High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Angel is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Lincoln Newspaper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Seattle Newspaper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Payback Time</dc:title>
  <dcterms:created xsi:type="dcterms:W3CDTF">2021-10-11T14:07:31Z</dcterms:created>
  <dcterms:modified xsi:type="dcterms:W3CDTF">2021-10-11T14:07:31Z</dcterms:modified>
</cp:coreProperties>
</file>