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Payback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COP    </w:t>
      </w:r>
      <w:r>
        <w:t xml:space="preserve">   SEATTLE TIMES    </w:t>
      </w:r>
      <w:r>
        <w:t xml:space="preserve">   RUNNING    </w:t>
      </w:r>
      <w:r>
        <w:t xml:space="preserve">   HORST    </w:t>
      </w:r>
      <w:r>
        <w:t xml:space="preserve">   PHILADELPHIA    </w:t>
      </w:r>
      <w:r>
        <w:t xml:space="preserve">   REPORTER    </w:t>
      </w:r>
      <w:r>
        <w:t xml:space="preserve">   NEWSPAPER    </w:t>
      </w:r>
      <w:r>
        <w:t xml:space="preserve">   FOOTBALL    </w:t>
      </w:r>
      <w:r>
        <w:t xml:space="preserve">   MCNULTY    </w:t>
      </w:r>
      <w:r>
        <w:t xml:space="preserve">   ANGEL    </w:t>
      </w:r>
      <w:r>
        <w:t xml:space="preserve">   LINCOLN    </w:t>
      </w:r>
      <w:r>
        <w:t xml:space="preserve">   PEETS    </w:t>
      </w:r>
      <w:r>
        <w:t xml:space="preserve">   KIMI    </w:t>
      </w:r>
      <w:r>
        <w:t xml:space="preserve">   MITCH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Payback Time</dc:title>
  <dcterms:created xsi:type="dcterms:W3CDTF">2021-10-11T14:07:55Z</dcterms:created>
  <dcterms:modified xsi:type="dcterms:W3CDTF">2021-10-11T14:07:55Z</dcterms:modified>
</cp:coreProperties>
</file>