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earnings    </w:t>
      </w:r>
      <w:r>
        <w:t xml:space="preserve">   name    </w:t>
      </w:r>
      <w:r>
        <w:t xml:space="preserve">   overtime    </w:t>
      </w:r>
      <w:r>
        <w:t xml:space="preserve">   pay date    </w:t>
      </w:r>
      <w:r>
        <w:t xml:space="preserve">   pay period    </w:t>
      </w:r>
      <w:r>
        <w:t xml:space="preserve">   Total Gross    </w:t>
      </w:r>
      <w:r>
        <w:t xml:space="preserve">   total deductions    </w:t>
      </w:r>
      <w:r>
        <w:t xml:space="preserve">   sdi    </w:t>
      </w:r>
      <w:r>
        <w:t xml:space="preserve">   FICA    </w:t>
      </w:r>
      <w:r>
        <w:t xml:space="preserve">   Fed tax    </w:t>
      </w:r>
      <w:r>
        <w:t xml:space="preserve">   year to date    </w:t>
      </w:r>
      <w:r>
        <w:t xml:space="preserve">   state taxes    </w:t>
      </w:r>
      <w:r>
        <w:t xml:space="preserve">   rate    </w:t>
      </w:r>
      <w:r>
        <w:t xml:space="preserve">   paycheck stub    </w:t>
      </w:r>
      <w:r>
        <w:t xml:space="preserve">   net pay    </w:t>
      </w:r>
      <w:r>
        <w:t xml:space="preserve">   gross pay    </w:t>
      </w:r>
      <w:r>
        <w:t xml:space="preserve">   federal taxes    </w:t>
      </w:r>
      <w:r>
        <w:t xml:space="preserve">   deductions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Paycheck</dc:title>
  <dcterms:created xsi:type="dcterms:W3CDTF">2021-10-11T14:08:38Z</dcterms:created>
  <dcterms:modified xsi:type="dcterms:W3CDTF">2021-10-11T14:08:38Z</dcterms:modified>
</cp:coreProperties>
</file>