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Paycheck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money earned before payroll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Employers may offer employee benefits in the form of products or services that add extra value for employees beyond earned wages.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federal government program that funds retirement accounts, financially supports citizens who have experienced profound disability, the premature death of a parent (if under the age of 18), or the premature death of a spouse in a family with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source of income for workers who have lost their jobs through no fault of their own.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state-sponsored system that pays monetary benefits to workers who become injured or disabled on the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the employer has contributed to various employee benefits.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Outlines the deductions made to wages.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money left once all deductions have been taken from gross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Taxes paid to federal, state and local governments on the amount of money earned.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form that determines the percentage of an employee's pay that will be withheld for federal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federal program whose main purpose is to help pay for health care for those over 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regular schedule by which employers pay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Fixed amount of money or compensation paid to an employee by an employer in return for work performed.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Paycheck Vocabulary</dc:title>
  <dcterms:created xsi:type="dcterms:W3CDTF">2021-10-11T14:08:30Z</dcterms:created>
  <dcterms:modified xsi:type="dcterms:W3CDTF">2021-10-11T14:08:30Z</dcterms:modified>
</cp:coreProperties>
</file>