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Paycheck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Medicare    </w:t>
      </w:r>
      <w:r>
        <w:t xml:space="preserve">   taxes    </w:t>
      </w:r>
      <w:r>
        <w:t xml:space="preserve">   income    </w:t>
      </w:r>
      <w:r>
        <w:t xml:space="preserve">   benefits    </w:t>
      </w:r>
      <w:r>
        <w:t xml:space="preserve">   part-time    </w:t>
      </w:r>
      <w:r>
        <w:t xml:space="preserve">   minimum wage    </w:t>
      </w:r>
      <w:r>
        <w:t xml:space="preserve">   deduction    </w:t>
      </w:r>
      <w:r>
        <w:t xml:space="preserve">   earnings    </w:t>
      </w:r>
      <w:r>
        <w:t xml:space="preserve">   gross pay    </w:t>
      </w:r>
      <w:r>
        <w:t xml:space="preserve">   insurance    </w:t>
      </w:r>
      <w:r>
        <w:t xml:space="preserve">   net pay    </w:t>
      </w:r>
      <w:r>
        <w:t xml:space="preserve">   overtime    </w:t>
      </w:r>
      <w:r>
        <w:t xml:space="preserve">   pay period    </w:t>
      </w:r>
      <w:r>
        <w:t xml:space="preserve">   rate    </w:t>
      </w:r>
      <w:r>
        <w:t xml:space="preserve">   salary    </w:t>
      </w:r>
      <w:r>
        <w:t xml:space="preserve">   wages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Paycheck Vocabulary</dc:title>
  <dcterms:created xsi:type="dcterms:W3CDTF">2021-10-11T14:09:17Z</dcterms:created>
  <dcterms:modified xsi:type="dcterms:W3CDTF">2021-10-11T14:09:17Z</dcterms:modified>
</cp:coreProperties>
</file>