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Paycheck terms</w:t>
      </w:r>
    </w:p>
    <w:p>
      <w:pPr>
        <w:pStyle w:val="Questions"/>
      </w:pPr>
      <w:r>
        <w:t xml:space="preserve">1. TEN AYP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NOICEM TXA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EGWSA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ESTINEBF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ASIOCL UTRIYESC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EAERFLD SEXTA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RRTMTEEEIN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ORSGS YAP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YAPLROL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DIECDTUSON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Paycheck terms</dc:title>
  <dcterms:created xsi:type="dcterms:W3CDTF">2021-10-11T14:09:07Z</dcterms:created>
  <dcterms:modified xsi:type="dcterms:W3CDTF">2021-10-11T14:09:07Z</dcterms:modified>
</cp:coreProperties>
</file>