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Payday Loans Crossword 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of credit is a _____________ alternative to a payday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post-________________ cheque is a cheque written for a date in the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borrowing has to pay __________. This is something that is usually calculated as a percentage and it is an added amount to make a loan beneficial for the lender.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advance on a credit card is when you get cash from an automated bank machine or bank using your credit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that shows how much your loan will cost. This includes interest, fees and the date that the loan is due.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lenders use to help them decide how likely it is that they will be repaid on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takes your money automatically from your paycheque. Penalty, A payday lender may charge you a _____________ if your cheque or pre-authorized debit is returned to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can sue you for the money that you owe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payday loan is also know as a payday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short-term loan that you promise to pay back from your ________ paycheque, usually within 14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giving you a payday loan, a lender usually wants ____________ that you have a regular income, a bank account and a permanent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not get a payday loan because it could ruin your _____________ of credit.</w:t>
            </w:r>
          </w:p>
        </w:tc>
      </w:tr>
    </w:tbl>
    <w:p>
      <w:pPr>
        <w:pStyle w:val="WordBankMedium"/>
      </w:pPr>
      <w:r>
        <w:t xml:space="preserve">   Loan agreement    </w:t>
      </w:r>
      <w:r>
        <w:t xml:space="preserve">   Wage garnishment    </w:t>
      </w:r>
      <w:r>
        <w:t xml:space="preserve">   Proof    </w:t>
      </w:r>
      <w:r>
        <w:t xml:space="preserve">   Cash    </w:t>
      </w:r>
      <w:r>
        <w:t xml:space="preserve">   Interest    </w:t>
      </w:r>
      <w:r>
        <w:t xml:space="preserve">   Credit score    </w:t>
      </w:r>
      <w:r>
        <w:t xml:space="preserve">   Cheaper    </w:t>
      </w:r>
      <w:r>
        <w:t xml:space="preserve">   Lender    </w:t>
      </w:r>
      <w:r>
        <w:t xml:space="preserve">   Advance    </w:t>
      </w:r>
      <w:r>
        <w:t xml:space="preserve">   Dated    </w:t>
      </w:r>
      <w:r>
        <w:t xml:space="preserve">   Line    </w:t>
      </w:r>
      <w:r>
        <w:t xml:space="preserve">   Next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Payday Loans Crossword Loans</dc:title>
  <dcterms:created xsi:type="dcterms:W3CDTF">2021-10-11T14:08:33Z</dcterms:created>
  <dcterms:modified xsi:type="dcterms:W3CDTF">2021-10-11T14:08:33Z</dcterms:modified>
</cp:coreProperties>
</file>