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Paying Bills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Cable    </w:t>
      </w:r>
      <w:r>
        <w:t xml:space="preserve">   Car    </w:t>
      </w:r>
      <w:r>
        <w:t xml:space="preserve">   Cash    </w:t>
      </w:r>
      <w:r>
        <w:t xml:space="preserve">   Checks    </w:t>
      </w:r>
      <w:r>
        <w:t xml:space="preserve">   Credit Card    </w:t>
      </w:r>
      <w:r>
        <w:t xml:space="preserve">   Electric    </w:t>
      </w:r>
      <w:r>
        <w:t xml:space="preserve">   Garbage    </w:t>
      </w:r>
      <w:r>
        <w:t xml:space="preserve">   Gas    </w:t>
      </w:r>
      <w:r>
        <w:t xml:space="preserve">   Heating    </w:t>
      </w:r>
      <w:r>
        <w:t xml:space="preserve">   Insurance    </w:t>
      </w:r>
      <w:r>
        <w:t xml:space="preserve">   Internet    </w:t>
      </w:r>
      <w:r>
        <w:t xml:space="preserve">   Loans    </w:t>
      </w:r>
      <w:r>
        <w:t xml:space="preserve">   Phone    </w:t>
      </w:r>
      <w:r>
        <w:t xml:space="preserve">   Property Tax    </w:t>
      </w:r>
      <w:r>
        <w:t xml:space="preserve">   Rent    </w:t>
      </w:r>
      <w:r>
        <w:t xml:space="preserve">   Sewage    </w:t>
      </w:r>
      <w:r>
        <w:t xml:space="preserve">   Taxes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Paying Bills</dc:title>
  <dcterms:created xsi:type="dcterms:W3CDTF">2021-10-11T14:07:24Z</dcterms:created>
  <dcterms:modified xsi:type="dcterms:W3CDTF">2021-10-11T14:07:24Z</dcterms:modified>
</cp:coreProperties>
</file>