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Paying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"Paying it Forward"?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credit for the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homeless guy Trevor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social studies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Trevors project worked (T or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trevor?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Reuben's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Trevor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reporter?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Reuben's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Trevors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was Reuben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Paying It Forward</dc:title>
  <dcterms:created xsi:type="dcterms:W3CDTF">2021-10-11T14:08:16Z</dcterms:created>
  <dcterms:modified xsi:type="dcterms:W3CDTF">2021-10-11T14:08:16Z</dcterms:modified>
</cp:coreProperties>
</file>