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Payment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 fixed date, same amount payment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card which can be used for purchases and cash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 based direct payments between bank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card with a balance to spend, it can be topped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 date and amount BACS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issued on a buy now pay later basis, payment is made in full or in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Paper-based document, issued by bank, as good as cash, used for high value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Same-day payments, usually 2 hours, between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value, same-day payments, cannot be cancelled, used by solicitors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instruction in writing telling the bank to pay an amount to a named perso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Methods</dc:title>
  <dcterms:created xsi:type="dcterms:W3CDTF">2021-10-11T14:07:47Z</dcterms:created>
  <dcterms:modified xsi:type="dcterms:W3CDTF">2021-10-11T14:07:47Z</dcterms:modified>
</cp:coreProperties>
</file>