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Payment Types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Moving debt from one credit card to another to save on interest 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ACH transfer to have money come out of your account.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loan type repaid with a fixed number of periodic equal-sized payments.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money that you are able to charge to a credit card.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yearly cost of funds over the term of a loan.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Payment type that works just like a credit card except the balance must be paid every month.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ACH transfer to have money come into your account.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loan supported only by the borrower's credit worthiness, rather than by an type of collateral.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Short term loan that provides immediate cash by securing a borrower's written check.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type of interest rate that does not change during the life of the loan.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Amount of time you have to pay back a balance before it starts accumulating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payment type that allows you to load a specific amount of money onto it before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Payment type paid for up front and guaranteed by the bank.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pledged as security for a loan, to be taken back if the loan is not repaid.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Payment Types</dc:title>
  <dcterms:created xsi:type="dcterms:W3CDTF">2021-10-11T14:08:33Z</dcterms:created>
  <dcterms:modified xsi:type="dcterms:W3CDTF">2021-10-11T14:08:33Z</dcterms:modified>
</cp:coreProperties>
</file>