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exempt    </w:t>
      </w:r>
      <w:r>
        <w:t xml:space="preserve">   taxes    </w:t>
      </w:r>
      <w:r>
        <w:t xml:space="preserve">   accumulated earnings    </w:t>
      </w:r>
      <w:r>
        <w:t xml:space="preserve">   deduction    </w:t>
      </w:r>
      <w:r>
        <w:t xml:space="preserve">   net pay    </w:t>
      </w:r>
      <w:r>
        <w:t xml:space="preserve">   overtime    </w:t>
      </w:r>
      <w:r>
        <w:t xml:space="preserve">   salary    </w:t>
      </w:r>
      <w:r>
        <w:t xml:space="preserve">   pay period    </w:t>
      </w:r>
      <w:r>
        <w:t xml:space="preserve">   wage    </w:t>
      </w:r>
      <w:r>
        <w:t xml:space="preserve">   withholdings    </w:t>
      </w:r>
      <w:r>
        <w:t xml:space="preserve">   direct deposit    </w:t>
      </w:r>
      <w:r>
        <w:t xml:space="preserve">   gross earnings    </w:t>
      </w:r>
      <w:r>
        <w:t xml:space="preserve">   timecard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</dc:title>
  <dcterms:created xsi:type="dcterms:W3CDTF">2021-10-11T14:08:56Z</dcterms:created>
  <dcterms:modified xsi:type="dcterms:W3CDTF">2021-10-11T14:08:56Z</dcterms:modified>
</cp:coreProperties>
</file>