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Payroll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federalunemploymenttax    </w:t>
      </w:r>
      <w:r>
        <w:t xml:space="preserve">   stateunemploymenttax    </w:t>
      </w:r>
      <w:r>
        <w:t xml:space="preserve">   commission    </w:t>
      </w:r>
      <w:r>
        <w:t xml:space="preserve">   directdeposit    </w:t>
      </w:r>
      <w:r>
        <w:t xml:space="preserve">   salaryexpense    </w:t>
      </w:r>
      <w:r>
        <w:t xml:space="preserve">   allowance    </w:t>
      </w:r>
      <w:r>
        <w:t xml:space="preserve">   deduction    </w:t>
      </w:r>
      <w:r>
        <w:t xml:space="preserve">   timecard    </w:t>
      </w:r>
      <w:r>
        <w:t xml:space="preserve">   overtimerate    </w:t>
      </w:r>
      <w:r>
        <w:t xml:space="preserve">   grossearnings    </w:t>
      </w:r>
      <w:r>
        <w:t xml:space="preserve">   wage    </w:t>
      </w:r>
      <w:r>
        <w:t xml:space="preserve">   netpay    </w:t>
      </w:r>
      <w:r>
        <w:t xml:space="preserve">   medicare    </w:t>
      </w:r>
      <w:r>
        <w:t xml:space="preserve">   salary    </w:t>
      </w:r>
      <w:r>
        <w:t xml:space="preserve">   totalearnings    </w:t>
      </w:r>
      <w:r>
        <w:t xml:space="preserve">   payperiod    </w:t>
      </w:r>
      <w:r>
        <w:t xml:space="preserve">   payroll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Crossword</dc:title>
  <dcterms:created xsi:type="dcterms:W3CDTF">2021-10-11T14:08:38Z</dcterms:created>
  <dcterms:modified xsi:type="dcterms:W3CDTF">2021-10-11T14:08:38Z</dcterms:modified>
</cp:coreProperties>
</file>