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Payroll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Amendment    </w:t>
      </w:r>
      <w:r>
        <w:t xml:space="preserve">   Amy    </w:t>
      </w:r>
      <w:r>
        <w:t xml:space="preserve">   Andrew    </w:t>
      </w:r>
      <w:r>
        <w:t xml:space="preserve">   Beer and Alcohol    </w:t>
      </w:r>
      <w:r>
        <w:t xml:space="preserve">   Brett    </w:t>
      </w:r>
      <w:r>
        <w:t xml:space="preserve">   EFTPS    </w:t>
      </w:r>
      <w:r>
        <w:t xml:space="preserve">   Exempt    </w:t>
      </w:r>
      <w:r>
        <w:t xml:space="preserve">   Federal    </w:t>
      </w:r>
      <w:r>
        <w:t xml:space="preserve">   Forms    </w:t>
      </w:r>
      <w:r>
        <w:t xml:space="preserve">   FUTA    </w:t>
      </w:r>
      <w:r>
        <w:t xml:space="preserve">   iSolved    </w:t>
      </w:r>
      <w:r>
        <w:t xml:space="preserve">   Lightswitch    </w:t>
      </w:r>
      <w:r>
        <w:t xml:space="preserve">   Lorna    </w:t>
      </w:r>
      <w:r>
        <w:t xml:space="preserve">   Medicare    </w:t>
      </w:r>
      <w:r>
        <w:t xml:space="preserve">   Pam    </w:t>
      </w:r>
      <w:r>
        <w:t xml:space="preserve">   Payroll    </w:t>
      </w:r>
      <w:r>
        <w:t xml:space="preserve">   Social Security    </w:t>
      </w:r>
      <w:r>
        <w:t xml:space="preserve">   State    </w:t>
      </w:r>
      <w:r>
        <w:t xml:space="preserve">   Taxes    </w:t>
      </w:r>
      <w:r>
        <w:t xml:space="preserve">   TPSP    </w:t>
      </w:r>
      <w:r>
        <w:t xml:space="preserve">   Unemployment    </w:t>
      </w:r>
      <w:r>
        <w:t xml:space="preserve">   Wages    </w:t>
      </w:r>
      <w:r>
        <w:t xml:space="preserve">   Withholding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</dc:title>
  <dcterms:created xsi:type="dcterms:W3CDTF">2021-10-11T14:09:01Z</dcterms:created>
  <dcterms:modified xsi:type="dcterms:W3CDTF">2021-10-11T14:09:01Z</dcterms:modified>
</cp:coreProperties>
</file>